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drizzle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anticyclone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isotherm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barometer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Cyclone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air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dew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mT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isobar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condensation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hurricane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puzzle</dc:title>
  <dcterms:created xsi:type="dcterms:W3CDTF">2021-10-11T21:32:21Z</dcterms:created>
  <dcterms:modified xsi:type="dcterms:W3CDTF">2021-10-11T21:32:21Z</dcterms:modified>
</cp:coreProperties>
</file>