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brightens the sky with one bolt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causes school closures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Frozen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cloud means nice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be warm, cold, hot, or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sea driven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snow storm can be deadly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shakes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liquid or a solid falling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changing water from a lquid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brings large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Ice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no precipitation falls from this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takes your breath away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2021-10-11T21:32:50Z</dcterms:created>
  <dcterms:modified xsi:type="dcterms:W3CDTF">2021-10-11T21:32:50Z</dcterms:modified>
</cp:coreProperties>
</file>