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moist air that generally brings stormy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Moisture condensed from the atmosphere that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pellets mixed with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over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Destructive vortex of violently rotationg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that collects as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Cool dry air that brings fair weather and light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on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Gathering of something (water)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sleet, snow, or hail that falls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of intensity of heat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Overflowing of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Pellets of frozen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2021-10-11T21:31:42Z</dcterms:created>
  <dcterms:modified xsi:type="dcterms:W3CDTF">2021-10-11T21:31:42Z</dcterms:modified>
</cp:coreProperties>
</file>