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symbols 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rainfall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stormy weather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steady rain or snow followed by clear warm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rainstorms followed by cooler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moving or moves little with lots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skies and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cloud altitude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wind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symbols and Tools</dc:title>
  <dcterms:created xsi:type="dcterms:W3CDTF">2021-10-11T21:33:42Z</dcterms:created>
  <dcterms:modified xsi:type="dcterms:W3CDTF">2021-10-11T21:33:42Z</dcterms:modified>
</cp:coreProperties>
</file>