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climate    </w:t>
      </w:r>
      <w:r>
        <w:t xml:space="preserve">   weather    </w:t>
      </w:r>
      <w:r>
        <w:t xml:space="preserve">   precipitation    </w:t>
      </w:r>
      <w:r>
        <w:t xml:space="preserve">   heat index    </w:t>
      </w:r>
      <w:r>
        <w:t xml:space="preserve">   wind chill    </w:t>
      </w:r>
      <w:r>
        <w:t xml:space="preserve">   thermometer    </w:t>
      </w:r>
      <w:r>
        <w:t xml:space="preserve">   humidity    </w:t>
      </w:r>
      <w:r>
        <w:t xml:space="preserve">   barometer    </w:t>
      </w:r>
      <w:r>
        <w:t xml:space="preserve">   pressure    </w:t>
      </w:r>
      <w:r>
        <w:t xml:space="preserve">   temperature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terms</dc:title>
  <dcterms:created xsi:type="dcterms:W3CDTF">2021-10-11T21:32:22Z</dcterms:created>
  <dcterms:modified xsi:type="dcterms:W3CDTF">2021-10-11T21:32:22Z</dcterms:modified>
</cp:coreProperties>
</file>