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Abnormally dry weather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 that formed close to the ground, limiting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 rotating column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 Tropical storm (Storm in the Atlantic Basin)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Feather-like cloud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Liquid or solid water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Instrument designed to measure wind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layer of the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water vapor must be cooled to turn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storm, low temperature and a lot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vapor becomes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Flooding that occurs very soon after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scale of measure used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that protects the earth from the harmful UV rays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term weather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measures pressure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Rain that freezes into ice pellets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Frozen precipitation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2021-10-11T21:32:48Z</dcterms:created>
  <dcterms:modified xsi:type="dcterms:W3CDTF">2021-10-11T21:32:48Z</dcterms:modified>
</cp:coreProperties>
</file>