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intense winter storm with winds of 35 m.p.h. or higher with falling and/or blowing snow to reduce visibility below 1/4 mile for at least three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water substance in the solid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boundary between two different air masses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intense storms with swirling winds up to 150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 that falls in liquid form but freezes upon impact to form a coating of glaze on the ground and on exposed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period when a region has a lack of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heating effect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vaporization that occurs on the surface of a liquid as it changes into the gas phase when it reaches its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increased concentrations of greenhouse gases are causing the Earth’s surface temperature to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water vapor to liquid water, as when fog or dew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rain consisting of water drops that are very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mixture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forms on objects close to the ground when its temperature falls below the dew point of the surface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terms</dc:title>
  <dcterms:created xsi:type="dcterms:W3CDTF">2021-10-11T21:33:19Z</dcterms:created>
  <dcterms:modified xsi:type="dcterms:W3CDTF">2021-10-11T21:33:19Z</dcterms:modified>
</cp:coreProperties>
</file>