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that measures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gases that surround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that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body of air with relatively uniform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energy by circular movement of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pressure associated with rising air, cloudy skies and rainy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transfer of energy of electromagnetic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between two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gradual increase in the average temperature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that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narrow band of winds greater than 57 miles per hour in the upper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directional winds that usually occur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 given space or volume. Mass divided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system of rotating currents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tic-tac-toe</dc:title>
  <dcterms:created xsi:type="dcterms:W3CDTF">2021-10-11T21:33:08Z</dcterms:created>
  <dcterms:modified xsi:type="dcterms:W3CDTF">2021-10-11T21:33:08Z</dcterms:modified>
</cp:coreProperties>
</file>