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winter storm characterized by freezing temperatures, strong winds, and blowing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atmospheric layer closest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natural processes by which water continually moves throughout the hydrosphere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 its gaseous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pressure that a column of air exerts on the air or a surface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Detailed computer programs that solve a set of complex mathematical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body of circulating air with high pressure at its center and lower pressure outside of the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Temperature at which air is saturated and condensation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transfer of thermal energy due to collision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Whether circulating air motions will be strong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Water, in liquid or solid form, that falls from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the stratosphere with a high concentration of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within the mesosphere and thermosphere that contains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atmospheric conditions, along with short term changes , of a certain place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connect all places on a map where pressure has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wind, temperature, and humidity conditions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atmospheric layer directly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of a set of weather measurements made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air from areas of high pressure to areas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Steady winds that flow from east to west between 30 degrees north latitude and 30 degrees south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body of circulating air with low pressure at its center and higher pressure outside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Steady winds that flow from west to east between latitudes 30 degrees North and 60 degrees North, and 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transfer of thermal energy by the movement of particles from one part of a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area of air that has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violent, whirling column of air in contact with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transfer of thermal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intense tropical storm with winds exceeding 185 km/hr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amount of water vapor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unit</dc:title>
  <dcterms:created xsi:type="dcterms:W3CDTF">2021-10-11T21:33:23Z</dcterms:created>
  <dcterms:modified xsi:type="dcterms:W3CDTF">2021-10-11T21:33:23Z</dcterms:modified>
</cp:coreProperties>
</file>