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area that supplies water to a river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in the form of a gass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weathering in which rock is physically broken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wearing away of rock by rock particles carried by water, ice, or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lowest layer of earths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ice melts water seeps deeper into the cracks.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pressure caused by the weight of a column of air pushing down on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outermost layer in earths atmosphere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breaks down rocks through chemical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layer of earths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geologic principle that the same geoglogic processes that operate today operated in he past to change earth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part of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trapping of heat near a planets surface y certain gases in the plants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earths atmosphere immediately abouve the stratosphere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 of water that falls from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and physical processes that break down rock and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Winds that blow steadily from specific directions over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stream or river the flows into a lager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used to measure changes in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water, ice, wind, or gravity moves weathered particles of rock and soil.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cross</dc:title>
  <dcterms:created xsi:type="dcterms:W3CDTF">2021-10-11T21:32:45Z</dcterms:created>
  <dcterms:modified xsi:type="dcterms:W3CDTF">2021-10-11T21:32:45Z</dcterms:modified>
</cp:coreProperties>
</file>