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scramble</w:t>
      </w:r>
    </w:p>
    <w:p>
      <w:pPr>
        <w:pStyle w:val="Questions"/>
      </w:pPr>
      <w:r>
        <w:t xml:space="preserve">1. TOADONR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UIRENHARC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IITGHGNNL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HNUDRET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UCDOLS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EETSL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WSON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LHAI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DBZRALZI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DITMIUYH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TREEEMMOTRH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EBRMROTEA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OSTREPEOHPR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OEESHMPERS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EPOSTEHMRA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RTSEED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ILMATEC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RTSMO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TOFCASER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scramble</dc:title>
  <dcterms:created xsi:type="dcterms:W3CDTF">2021-10-11T21:32:56Z</dcterms:created>
  <dcterms:modified xsi:type="dcterms:W3CDTF">2021-10-11T21:32:56Z</dcterms:modified>
</cp:coreProperties>
</file>