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Forecast    </w:t>
      </w:r>
      <w:r>
        <w:t xml:space="preserve">   Climate    </w:t>
      </w:r>
      <w:r>
        <w:t xml:space="preserve">   Sleet    </w:t>
      </w:r>
      <w:r>
        <w:t xml:space="preserve">   Hail    </w:t>
      </w:r>
      <w:r>
        <w:t xml:space="preserve">   Snow    </w:t>
      </w:r>
      <w:r>
        <w:t xml:space="preserve">   Monsoon    </w:t>
      </w:r>
      <w:r>
        <w:t xml:space="preserve">   El Niño    </w:t>
      </w:r>
      <w:r>
        <w:t xml:space="preserve">   Storm    </w:t>
      </w:r>
      <w:r>
        <w:t xml:space="preserve">   Meteorologist    </w:t>
      </w:r>
      <w:r>
        <w:t xml:space="preserve">   Lightning    </w:t>
      </w:r>
      <w:r>
        <w:t xml:space="preserve">   Cloud    </w:t>
      </w:r>
      <w:r>
        <w:t xml:space="preserve">   Precipitation    </w:t>
      </w:r>
      <w:r>
        <w:t xml:space="preserve">   Tornado    </w:t>
      </w:r>
      <w:r>
        <w:t xml:space="preserve">   Hurricane    </w:t>
      </w:r>
      <w:r>
        <w:t xml:space="preserve">   Thunderstorm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search </dc:title>
  <dcterms:created xsi:type="dcterms:W3CDTF">2021-10-11T21:32:33Z</dcterms:created>
  <dcterms:modified xsi:type="dcterms:W3CDTF">2021-10-11T21:32:33Z</dcterms:modified>
</cp:coreProperties>
</file>