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in the sky that is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expressed above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thing when the clouds fill up to much they make it fall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thing that spins around in the air and throws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all mixture of gases come together and make up one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that you think it is water but it is really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storm that will damage all of that town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thing when you sweat it comes out and it is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season that can get really high in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precipitation that is frozen but not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tool to use to measure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wind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process of the water cycle where clouds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stuff that has been put in the air that has created a hole in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basement or upstairs get filled with water when a bad storm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water that can flood your home and knock over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frozen ball of ice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thing that forms in the center of an ocean and can get up to the mph of 💯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normal weather that has happened over the past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season that gets very warm and cold and is usually flu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it takes the water out of the ground and puts it 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pressure that builds up when a storm is brewing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rain that is like slush but not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thing that blocks the sun on a daily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thing where it gets very cold and to get into the temps of 32 and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2021-10-11T21:32:39Z</dcterms:created>
  <dcterms:modified xsi:type="dcterms:W3CDTF">2021-10-11T21:32:39Z</dcterms:modified>
</cp:coreProperties>
</file>