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Weathering,Erosion,And Deposition(Including Soil)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spaces and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of something once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Starting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organisms that live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Laying down or settling of eroded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physical processes naturally break rocks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the materials that are part of a rock into new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and steepness of the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Average weather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1.The Mechanical and Chemical process that change objects on Earth's surface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Combines the element oxygen with other elements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weathered material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weathered rock etc..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Mechanical Weathering    </w:t>
      </w:r>
      <w:r>
        <w:t xml:space="preserve">   Chemical Weathering    </w:t>
      </w:r>
      <w:r>
        <w:t xml:space="preserve">   Oxidation    </w:t>
      </w:r>
      <w:r>
        <w:t xml:space="preserve">   Soil    </w:t>
      </w:r>
      <w:r>
        <w:t xml:space="preserve">   Organic Matter    </w:t>
      </w:r>
      <w:r>
        <w:t xml:space="preserve">   Pores    </w:t>
      </w:r>
      <w:r>
        <w:t xml:space="preserve">   Parent Material    </w:t>
      </w:r>
      <w:r>
        <w:t xml:space="preserve">   Topography    </w:t>
      </w:r>
      <w:r>
        <w:t xml:space="preserve">   Climate    </w:t>
      </w:r>
      <w:r>
        <w:t xml:space="preserve">   Biota    </w:t>
      </w:r>
      <w:r>
        <w:t xml:space="preserve">   Erosion    </w:t>
      </w:r>
      <w:r>
        <w:t xml:space="preserve">   Deposition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Weathering,Erosion,And Deposition(Including Soil)</dc:title>
  <dcterms:created xsi:type="dcterms:W3CDTF">2021-10-11T21:33:38Z</dcterms:created>
  <dcterms:modified xsi:type="dcterms:W3CDTF">2021-10-11T21:33:38Z</dcterms:modified>
</cp:coreProperties>
</file>