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Weathering,Erosion,and Deposition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that flows parallel to the shoreline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rapid downhill movement of soil, loose rocks,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crumbly, windblown deposit of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mass of ice that forms on land a moves slowly across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grinding away of rock or other surfaces as particles carried  by wind, water, and ice scrape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various sizes of sediment deposited by glaciers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weathered material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pile of angular rocks and sediment from a rockfall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mound or ridge of sediment deposited by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layered sediment deposited by streams of water that flow from melting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broad, C-shaped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deposit of sediment that forms where a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laying down or settling of eroded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downhill movement of a large mass of rocks and soil because of gravity </w:t>
            </w:r>
          </w:p>
        </w:tc>
      </w:tr>
    </w:tbl>
    <w:p>
      <w:pPr>
        <w:pStyle w:val="WordBankMedium"/>
      </w:pPr>
      <w:r>
        <w:t xml:space="preserve">   Erosion     </w:t>
      </w:r>
      <w:r>
        <w:t xml:space="preserve">   Deposition    </w:t>
      </w:r>
      <w:r>
        <w:t xml:space="preserve">   Meander    </w:t>
      </w:r>
      <w:r>
        <w:t xml:space="preserve">   Long shore current     </w:t>
      </w:r>
      <w:r>
        <w:t xml:space="preserve">   Delta    </w:t>
      </w:r>
      <w:r>
        <w:t xml:space="preserve">   Abrasion    </w:t>
      </w:r>
      <w:r>
        <w:t xml:space="preserve">   Dune    </w:t>
      </w:r>
      <w:r>
        <w:t xml:space="preserve">   Loess    </w:t>
      </w:r>
      <w:r>
        <w:t xml:space="preserve">   Mass wasting    </w:t>
      </w:r>
      <w:r>
        <w:t xml:space="preserve">   Landslide    </w:t>
      </w:r>
      <w:r>
        <w:t xml:space="preserve">   Talus    </w:t>
      </w:r>
      <w:r>
        <w:t xml:space="preserve">   Glacier     </w:t>
      </w:r>
      <w:r>
        <w:t xml:space="preserve">   Till    </w:t>
      </w:r>
      <w:r>
        <w:t xml:space="preserve">   Moraine    </w:t>
      </w:r>
      <w:r>
        <w:t xml:space="preserve">   Outwash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Weathering,Erosion,and Deposition </dc:title>
  <dcterms:created xsi:type="dcterms:W3CDTF">2021-10-11T21:33:40Z</dcterms:created>
  <dcterms:modified xsi:type="dcterms:W3CDTF">2021-10-11T21:33:40Z</dcterms:modified>
</cp:coreProperties>
</file>