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of the following is a cause of chemical weathering? A. dissolving B. exfoliation C. abrasion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tree roots expanding a crack in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natural features of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dropping off of sediment in a new place.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is a rapid change? A.weathering B.deltas C.landslides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movement of sediment form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breaking down of rock into sediments.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deep, narrow valley with steep 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of the following helps create canyons? A. water B. abrasion C.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region of increased elevation on earth's surface that rises to a point.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</dc:title>
  <dcterms:created xsi:type="dcterms:W3CDTF">2021-10-12T20:36:31Z</dcterms:created>
  <dcterms:modified xsi:type="dcterms:W3CDTF">2021-10-12T20:36:31Z</dcterms:modified>
</cp:coreProperties>
</file>