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deposited by water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Chemicals combine with water in the atmosphere to produce stronger acids which fall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sediment and other materials are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underwater ridge of sand, gravel or shell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streams deposit loads of sediment into a fan shaped pattern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rocks, soil and minerals being slowly broken down or broken apart by the Earth's environment such as pressure, temperature, water and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rocks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breakdown of rock material by physical and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narrow island made of sand that is parallel to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layers of deposited sediment that form a flat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eroded material dropping due to gravity's downward pull on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breaking down and wearing away of rock material by the mechanical action of 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located within the rocks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shoreline made up of material deposited by waves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physical weathering    </w:t>
      </w:r>
      <w:r>
        <w:t xml:space="preserve">   abrasion    </w:t>
      </w:r>
      <w:r>
        <w:t xml:space="preserve">   chemical weathering    </w:t>
      </w:r>
      <w:r>
        <w:t xml:space="preserve">   acid precipitation    </w:t>
      </w:r>
      <w:r>
        <w:t xml:space="preserve">   erosion    </w:t>
      </w:r>
      <w:r>
        <w:t xml:space="preserve">   deposition    </w:t>
      </w:r>
      <w:r>
        <w:t xml:space="preserve">   sediment    </w:t>
      </w:r>
      <w:r>
        <w:t xml:space="preserve">   floodplain    </w:t>
      </w:r>
      <w:r>
        <w:t xml:space="preserve">   delta    </w:t>
      </w:r>
      <w:r>
        <w:t xml:space="preserve">   groundwater    </w:t>
      </w:r>
      <w:r>
        <w:t xml:space="preserve">   beach    </w:t>
      </w:r>
      <w:r>
        <w:t xml:space="preserve">   sandbar    </w:t>
      </w:r>
      <w:r>
        <w:t xml:space="preserve">   barrier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2021-10-12T20:36:33Z</dcterms:created>
  <dcterms:modified xsi:type="dcterms:W3CDTF">2021-10-12T20:36:33Z</dcterms:modified>
</cp:coreProperties>
</file>