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other agent of physical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water can cause rock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coastal landform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physical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Stored water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wind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streams empty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thing that is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Moves through spaces and cracks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Coastal landform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lakes and oceans drop something it's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erosion can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Breakdown of rock by physical and chemical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ice wedging causes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Material moved from one place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ice wedging is called when it is in cracks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Erodes rocks by stripping away it's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burns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Mounds of wind-deposition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Examples of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agent of physical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Underground erosion creates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material moved from one place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eroded material is dropped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agent of physical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land and the body of water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Grinding and wearing down of rock by other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rain normally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Agents of physical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Causes of chemical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the roof of a cave collapses is creates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agent of physical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Causes of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Stream like movements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reacts with color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</dc:title>
  <dcterms:created xsi:type="dcterms:W3CDTF">2021-10-12T20:36:35Z</dcterms:created>
  <dcterms:modified xsi:type="dcterms:W3CDTF">2021-10-12T20:36:35Z</dcterms:modified>
</cp:coreProperties>
</file>