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p>
      <w:pPr>
        <w:pStyle w:val="Questions"/>
      </w:pPr>
      <w:r>
        <w:t xml:space="preserve">1. IGEWNTARHE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RASOINBA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CHLMAEIC ITGEANRWHE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CSHYPAIL GIRAHNTEWE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ODTIXOAIN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IESOIPTDON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EOOSRNI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DLTAE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UNDE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OSSEL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NGOSHOLRE RECURNT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EREAMDN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ACIGELR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ELDNISDLA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SMAS IATNGSW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NMIROAE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WATOHSU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LTSAU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2021-10-12T20:40:54Z</dcterms:created>
  <dcterms:modified xsi:type="dcterms:W3CDTF">2021-10-12T20:40:54Z</dcterms:modified>
</cp:coreProperties>
</file>