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Weathering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rock is broken down into smaller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Outer layer peels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Plants to grow inside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stronger acid Falls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Oxygen mix with acid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freezes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Hot expand cold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Changes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Moves the soul in rock to be exposed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Causes rocks to dissolve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</dc:title>
  <dcterms:created xsi:type="dcterms:W3CDTF">2021-10-12T20:36:56Z</dcterms:created>
  <dcterms:modified xsi:type="dcterms:W3CDTF">2021-10-12T20:36:56Z</dcterms:modified>
</cp:coreProperties>
</file>