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Glaciers scraping rocks across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erosion or disinigration of rocks caused by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feature a young river would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erosion or breakdown of rock into smaller fragments by natural physical agents with no chemicals added.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breaks rocks apart without changing their chemical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caused by gravity, water, wind,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feature that a mature river would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eroding or being eroded by wind, water, or other natural agents.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2021-10-12T20:37:03Z</dcterms:created>
  <dcterms:modified xsi:type="dcterms:W3CDTF">2021-10-12T20:37:03Z</dcterms:modified>
</cp:coreProperties>
</file>