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 is the breaking down and wearing away of rock material by the mechanical action of other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Physical weathering can be caused by _________________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______________ causes rocks to break down and change composition.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moving ___________, rock can become smooth and 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Rocks can be broken down in a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breakdown of rock material by physical and chemical process is called 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 weathering is the breakdown of rocks by chemical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_________________ is the process by which outer layers of rock slowly peel away due to pressure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rock is broken down into smaller pieces is called _____________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 is the process by which other chemicals combine with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 is a physical weathering that can cause abrasion by chemicals.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 is another form of physical weathering that can cause abrasion of other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______________ causes cracks in rocks to expand as water seeps in and freezes.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</dc:title>
  <dcterms:created xsi:type="dcterms:W3CDTF">2021-10-11T21:32:29Z</dcterms:created>
  <dcterms:modified xsi:type="dcterms:W3CDTF">2021-10-11T21:32:29Z</dcterms:modified>
</cp:coreProperties>
</file>