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animals    </w:t>
      </w:r>
      <w:r>
        <w:t xml:space="preserve">   aperence    </w:t>
      </w:r>
      <w:r>
        <w:t xml:space="preserve">   chemical    </w:t>
      </w:r>
      <w:r>
        <w:t xml:space="preserve">   gravity    </w:t>
      </w:r>
      <w:r>
        <w:t xml:space="preserve">   living    </w:t>
      </w:r>
      <w:r>
        <w:t xml:space="preserve">   looks    </w:t>
      </w:r>
      <w:r>
        <w:t xml:space="preserve">   organisms    </w:t>
      </w:r>
      <w:r>
        <w:t xml:space="preserve">   oxygen    </w:t>
      </w:r>
      <w:r>
        <w:t xml:space="preserve">   physical    </w:t>
      </w:r>
      <w:r>
        <w:t xml:space="preserve">   plants    </w:t>
      </w:r>
      <w:r>
        <w:t xml:space="preserve">   rocks    </w:t>
      </w:r>
      <w:r>
        <w:t xml:space="preserve">   rust    </w:t>
      </w:r>
      <w:r>
        <w:t xml:space="preserve">   soil    </w:t>
      </w:r>
      <w:r>
        <w:t xml:space="preserve">   temperate changes    </w:t>
      </w:r>
      <w:r>
        <w:t xml:space="preserve">   water    </w:t>
      </w:r>
      <w:r>
        <w:t xml:space="preserve">   weathering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</dc:title>
  <dcterms:created xsi:type="dcterms:W3CDTF">2021-10-12T21:01:05Z</dcterms:created>
  <dcterms:modified xsi:type="dcterms:W3CDTF">2021-10-12T21:01:05Z</dcterms:modified>
</cp:coreProperties>
</file>