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are igneous rocks that formed on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size of these is determine by how quickly the molten rock cools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rock that is mined for its valuable minerals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Earth's core is probably made of this heavy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type of rock formed from molten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Laugh out loud is abbreviated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weathering process that smooths the rock surface by wind or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water freezes it 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liquid metal that can "dissolve gold" and is used in its mining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layer of Earth below the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mountain formed when lava erupts from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rock expands and cracks after pressure is released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layer of Earth that is probably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Igneous rock that forms when it "intrudes" into the Earth's crust and cools there 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smallest products of weathering - usually found at the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centre of the earth is called the...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Weathering</dc:title>
  <dcterms:created xsi:type="dcterms:W3CDTF">2021-10-12T20:37:46Z</dcterms:created>
  <dcterms:modified xsi:type="dcterms:W3CDTF">2021-10-12T20:37:46Z</dcterms:modified>
</cp:coreProperties>
</file>