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sulfur from cars mixing with water in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 of any substance with water  pulling a mineral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rock dissolving acids that break down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weathering that breaks bonds holding the rocks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weathering that breaks the physical rock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reaction with oxygen and iron rich rocks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wearing down and carrying away rocks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peel away in sheets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goes into fractures in rock and expands to break the rock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Collision of rocks that shapes the rocks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2021-10-11T21:32:40Z</dcterms:created>
  <dcterms:modified xsi:type="dcterms:W3CDTF">2021-10-11T21:32:40Z</dcterms:modified>
</cp:coreProperties>
</file>