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process by which the atmospheric and environment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process by which sheets of rock that peel away from a large body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rain, sleet, or snow that contains a very high concentration of the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sedimentary rock consisting predominantly of calcium carbonate, varieties of which are formed from the skeletons of marine microorganisms and coral used as a building stone and in the manufacture of lime.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Ice,water,wind,_____,plants and animals can cause mechanical weathering.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Starts when water seeps into cracks in rock during warn weathering.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process is by the rocks that break down into much more smaller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process is which is why rocks break down as a result of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deposit that forms on the surface of a metal as it oxidizes.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the grinding and wearing away of rock surfaces though the mechanical action of the other rock or the sand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rocks have been shaped by blowing sand so some of the rocks are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_____,Acids, and air can cause chemical weathering of rocks.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2021-10-11T21:32:45Z</dcterms:created>
  <dcterms:modified xsi:type="dcterms:W3CDTF">2021-10-11T21:32:45Z</dcterms:modified>
</cp:coreProperties>
</file>