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p>
      <w:pPr>
        <w:pStyle w:val="Questions"/>
      </w:pPr>
      <w:r>
        <w:t xml:space="preserve">1. PTEMAEURETR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NTXLAEGOFII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FSRTO CONAIT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ORIGCAN CITYAVIT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GIRTAYV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OBRSAAIN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NADIITOOX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ICOBRNONAAT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SUICRLUF DICA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TLAPN DAICS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2021-10-11T21:32:55Z</dcterms:created>
  <dcterms:modified xsi:type="dcterms:W3CDTF">2021-10-11T21:32:55Z</dcterms:modified>
</cp:coreProperties>
</file>