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Weathering Agents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 into crack and fissures. The expanding roots, uptake of chemicals and release of chemicals into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breakdown of rock material by physical and chemical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hydration of rocks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rocks breakdown by chemical reactions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which rock is broken down into smaller pieces by physical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subsequent thawing, changes the gap size between rock fragments, loosens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burrows into rocks and breaks them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rise or decrease in ______________ can cause a rock to expand or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abrasion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shape and move loose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carbonic acid and sulfuric acid are commonly implicated as agents of chemical weathering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Agents</dc:title>
  <dcterms:created xsi:type="dcterms:W3CDTF">2021-10-11T21:34:13Z</dcterms:created>
  <dcterms:modified xsi:type="dcterms:W3CDTF">2021-10-11T21:34:13Z</dcterms:modified>
</cp:coreProperties>
</file>