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Weathering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deep valley made by a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slowly erodes rocks by picking up sediment and sliding it against rock. also creates valleys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triangular land form made from sediment deposited where a river flows in an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large body of water surrounded by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breaking down of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boundary between land and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process of sediments moving one place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mounds of wind deposited sand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changes chemical composition of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physically breaking down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particles are carried by water, wind, or ice and droped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natural features on an earths surface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Weathering Crossword</dc:title>
  <dcterms:created xsi:type="dcterms:W3CDTF">2021-10-11T21:33:42Z</dcterms:created>
  <dcterms:modified xsi:type="dcterms:W3CDTF">2021-10-11T21:33:42Z</dcterms:modified>
</cp:coreProperties>
</file>