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can dissolve most types of minerals that hold rocks together. These rocks are said to be soluble which means able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that breaks rock into different shapes and smaller pieces.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Oxygen chemically combines with other elements such as iron making iron oxide or 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changes the mineral composition or chemical make up of the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scratch and dig on the surface breaking rocks. Plant roots break up soil, even asphalt and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Heating and cooling that cause rocks to expand and contract. Temperature changes cause outer layers of rock to crack.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water seeps into cracks and expands when frozen, causing small cracks to widen and open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outer layers of rocks crack and break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 carrying particles smooth rocks on the surface. Water carrying particles smooth rocks in rivers and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Gravity can pull loosened rocks down hills or mountains in a landslide. When mixed with water it is a mudslide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Crossword</dc:title>
  <dcterms:created xsi:type="dcterms:W3CDTF">2021-10-11T21:32:42Z</dcterms:created>
  <dcterms:modified xsi:type="dcterms:W3CDTF">2021-10-11T21:32:42Z</dcterms:modified>
</cp:coreProperties>
</file>