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water dissolves and creates a hole in the 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structure hanging from the roof of a cave?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repeated cycles of freezing of water contained in materials?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form of weathering that rocks are stripped from rocks below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weakening of rocks by plants and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a mound rising from the floor of a cave?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rocks and sediments grind against each other it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erosion of rocks caused by chemical reactions?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geological process of rocks breaking apart without changing its chemical makeup?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rain, snow, hail, etc. are high in acid pollutants?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means to wear away or change appearance by long exposure to 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process called in which roots grow into cracks in rocks?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forms iron oxide?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 Crossword Puzzle</dc:title>
  <dcterms:created xsi:type="dcterms:W3CDTF">2021-10-11T21:34:08Z</dcterms:created>
  <dcterms:modified xsi:type="dcterms:W3CDTF">2021-10-11T21:34:08Z</dcterms:modified>
</cp:coreProperties>
</file>