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peals away sheets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cavity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acidrain comes down and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grow roots into the earth and make a landslide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_____________ contribute to weathering by creating landslides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tree roots grow and make landslides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process for removing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the appearance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when smoke go's into clouds </w:t>
            </w:r>
          </w:p>
        </w:tc>
      </w:tr>
    </w:tbl>
    <w:p>
      <w:pPr>
        <w:pStyle w:val="WordBankMedium"/>
      </w:pPr>
      <w:r>
        <w:t xml:space="preserve">   Sinkhole    </w:t>
      </w:r>
      <w:r>
        <w:t xml:space="preserve">   animalaction    </w:t>
      </w:r>
      <w:r>
        <w:t xml:space="preserve">   weathering    </w:t>
      </w:r>
      <w:r>
        <w:t xml:space="preserve">   plantacton    </w:t>
      </w:r>
      <w:r>
        <w:t xml:space="preserve">   acidrain    </w:t>
      </w:r>
      <w:r>
        <w:t xml:space="preserve">   chemicalweathering    </w:t>
      </w:r>
      <w:r>
        <w:t xml:space="preserve">   physicalweathering    </w:t>
      </w:r>
      <w:r>
        <w:t xml:space="preserve">   forostaction    </w:t>
      </w:r>
      <w:r>
        <w:t xml:space="preserve">   exfoliation    </w:t>
      </w:r>
      <w:r>
        <w:t xml:space="preserve">   oxidation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 Crossword Puzzle</dc:title>
  <dcterms:created xsi:type="dcterms:W3CDTF">2021-10-12T20:37:08Z</dcterms:created>
  <dcterms:modified xsi:type="dcterms:W3CDTF">2021-10-12T20:37:08Z</dcterms:modified>
</cp:coreProperties>
</file>