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Rain, sleet, snow,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____ are carried from place to place in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of rock are deposited onto different landforms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 in the process of erosion, ____ also carries sediment into another landform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that moves soil, rock, or other materials to another place on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Bits of soil and rock are called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sediment is moved to another place, and forms a landform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wearing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important liquid needed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breakdown of materials of Earth's crust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attracts two bodies toward each other</w:t>
            </w:r>
          </w:p>
        </w:tc>
      </w:tr>
    </w:tbl>
    <w:p>
      <w:pPr>
        <w:pStyle w:val="WordBankMedium"/>
      </w:pPr>
      <w:r>
        <w:t xml:space="preserve">   Weathering    </w:t>
      </w:r>
      <w:r>
        <w:t xml:space="preserve">   Erosion    </w:t>
      </w:r>
      <w:r>
        <w:t xml:space="preserve">   Deposition    </w:t>
      </w:r>
      <w:r>
        <w:t xml:space="preserve">   Gravity    </w:t>
      </w:r>
      <w:r>
        <w:t xml:space="preserve">   Breakdown    </w:t>
      </w:r>
      <w:r>
        <w:t xml:space="preserve">   Water    </w:t>
      </w:r>
      <w:r>
        <w:t xml:space="preserve">   Fragments    </w:t>
      </w:r>
      <w:r>
        <w:t xml:space="preserve">   Sediment    </w:t>
      </w:r>
      <w:r>
        <w:t xml:space="preserve">   Precipitation    </w:t>
      </w:r>
      <w:r>
        <w:t xml:space="preserve">   Wind    </w:t>
      </w:r>
      <w:r>
        <w:t xml:space="preserve">   Materials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Crossword</dc:title>
  <dcterms:created xsi:type="dcterms:W3CDTF">2021-10-11T21:33:22Z</dcterms:created>
  <dcterms:modified xsi:type="dcterms:W3CDTF">2021-10-11T21:33:22Z</dcterms:modified>
</cp:coreProperties>
</file>