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&amp;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melting    </w:t>
      </w:r>
      <w:r>
        <w:t xml:space="preserve">   compaction    </w:t>
      </w:r>
      <w:r>
        <w:t xml:space="preserve">   lava    </w:t>
      </w:r>
      <w:r>
        <w:t xml:space="preserve">   magma    </w:t>
      </w:r>
      <w:r>
        <w:t xml:space="preserve">   igneous    </w:t>
      </w:r>
      <w:r>
        <w:t xml:space="preserve">   metamorphic    </w:t>
      </w:r>
      <w:r>
        <w:t xml:space="preserve">   Rock Cycle    </w:t>
      </w:r>
      <w:r>
        <w:t xml:space="preserve">   sedimentary    </w:t>
      </w:r>
      <w:r>
        <w:t xml:space="preserve">   gravity    </w:t>
      </w:r>
      <w:r>
        <w:t xml:space="preserve">   wind    </w:t>
      </w:r>
      <w:r>
        <w:t xml:space="preserve">   rain    </w:t>
      </w:r>
      <w:r>
        <w:t xml:space="preserve">   erosion    </w:t>
      </w:r>
      <w:r>
        <w:t xml:space="preserve">   Sediment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&amp; Erosion</dc:title>
  <dcterms:created xsi:type="dcterms:W3CDTF">2021-10-11T21:33:47Z</dcterms:created>
  <dcterms:modified xsi:type="dcterms:W3CDTF">2021-10-11T21:33:47Z</dcterms:modified>
</cp:coreProperties>
</file>