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&amp; Erosion</w:t>
      </w:r>
    </w:p>
    <w:p>
      <w:pPr>
        <w:pStyle w:val="Questions"/>
      </w:pPr>
      <w:r>
        <w:t xml:space="preserve">1. CYECL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OKCR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ADLNAECSP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CELMCIHA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TLUARNA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REDEDO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COATLAS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IERVRS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IUNOATMN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WNEREHAIGT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WARTE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RDESET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EPNLCSINA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AYCNON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Erosion</dc:title>
  <dcterms:created xsi:type="dcterms:W3CDTF">2021-10-11T21:32:36Z</dcterms:created>
  <dcterms:modified xsi:type="dcterms:W3CDTF">2021-10-11T21:32:36Z</dcterms:modified>
</cp:coreProperties>
</file>