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Weathering &amp; Erosion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that soaks deep into soil and rock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Cone shaped calcite deposite suspened from the ceiling of a cavern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where eroded particles are deposited up along the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that breaks down rock into smaller pieces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that flows over the surface of the earth into rivers and lakes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of transporting weathered material by natural agents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Weathered rock and decayed organic material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Curving swells of water caused by wind, tides, and earthquakes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Circular depressions caused when the roof of a cavern collapses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Cone shaped calcite deposite built up from the floor of a cavern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of laying the weathered material down in a new location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Moving 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 &amp; Erosion</dc:title>
  <dcterms:created xsi:type="dcterms:W3CDTF">2021-10-11T21:34:05Z</dcterms:created>
  <dcterms:modified xsi:type="dcterms:W3CDTF">2021-10-11T21:34:05Z</dcterms:modified>
</cp:coreProperties>
</file>