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Weathering &amp;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bedrock does NOT match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rock that caves form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oxygen combines with iron in a rock and forms iron oxide(rust)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weathering in which the composition of the rock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water does when it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breakdown of rocks into smaller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v-shaped valley is formed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u-shaped lake that forms when a meander is cut off from the rest of a stream/river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of land that drains to a specific stream/water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shape of rocks eroded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sediments collide and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examples of organisms that release acids to chemically weather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by which weathered sediments are transported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for gravity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small minerals are carried within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smaller stream running into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the bedrock matches the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sediments are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particles of rock that break off another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release of pressure that causes a rock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U-shaped valley is made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find these on rocks carried by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rocks eroded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 blows loose sediment against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rock deposited by a glacier that does not match the surrounding rock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weathering in which the composition stays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decayed plant an animal material found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force behind most types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most important cause of chemical weathering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&amp; Erosion</dc:title>
  <dcterms:created xsi:type="dcterms:W3CDTF">2021-10-11T21:32:42Z</dcterms:created>
  <dcterms:modified xsi:type="dcterms:W3CDTF">2021-10-11T21:32:42Z</dcterms:modified>
</cp:coreProperties>
</file>