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 Erosion And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geological process in which Sediments, soil and rocks are added to a land form or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sloping mass of rock fragments at the foot of a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carried away from a glacier by melt water and deposited beyond the moraine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Moves parallel to the shore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triangular tract of sediment deposited at the mouth of a river, typically where it diverges into several outlets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slowly moving mass or river of ice formed by the accumulation and compaction of show on mountains or near the poles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loosley compacted yellowish-grey deposit of windblown sediment of which extensive deposited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Slope movement or mass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sliding down of a mass of earth or rock from a mountain or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curves and bends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mound or ridge of sand or other loose sediment formed by the wind, especially on  the sea coast or in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scraping and wearing down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mass of rocks and sediment carried down and deposited by a glacier, typically as ridges at its edges or extermity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eroding or being eroded by wind, water, or other natural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Unsorted glacial sedimeant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Erosion And Deposition</dc:title>
  <dcterms:created xsi:type="dcterms:W3CDTF">2021-10-11T21:34:01Z</dcterms:created>
  <dcterms:modified xsi:type="dcterms:W3CDTF">2021-10-11T21:34:01Z</dcterms:modified>
</cp:coreProperties>
</file>