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&amp; Erosion Crossword By 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pile of angular rocks and sediment from a rockfall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downhill movement of rocks down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that moves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broad c 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laying down of weathered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layered sediment deposited by streams of water that flow from a melting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weathering of rock by agents of weathering grinding or scraping against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mass of ice that moves slowly down a slope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downhill movement of mud by gravity pulling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crumbly windblown deposit of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fan like deposit of sediment where a river or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moving of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various sizes of sediment deposited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windblown deposit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mound or ridge of unsorted sediment deposited from a glacier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Erosion Crossword By Xi</dc:title>
  <dcterms:created xsi:type="dcterms:W3CDTF">2021-10-11T21:33:59Z</dcterms:created>
  <dcterms:modified xsi:type="dcterms:W3CDTF">2021-10-11T21:33:59Z</dcterms:modified>
</cp:coreProperties>
</file>