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 Erosion &amp; Deposition</w:t>
      </w:r>
    </w:p>
    <w:p>
      <w:pPr>
        <w:pStyle w:val="Questions"/>
      </w:pPr>
      <w:r>
        <w:t xml:space="preserve">1. NIDAELLSD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TEENHIARWG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EPSNIDTIOO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RGCLIEA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OSINROE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DSMTIENE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BASROANI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SIESLORNEH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VAIRGTY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WIDN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OETGITVNAE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FNGMORI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 &amp; Deposition</dc:title>
  <dcterms:created xsi:type="dcterms:W3CDTF">2021-10-11T21:33:14Z</dcterms:created>
  <dcterms:modified xsi:type="dcterms:W3CDTF">2021-10-11T21:33:14Z</dcterms:modified>
</cp:coreProperties>
</file>