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Erosion, Deposition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take thing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 top of the horizon 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sediment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break rock in to sediment what am i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cusses paint to start peeling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humus made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drop me and layer me who is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under horizon c in soil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land slids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earthworms do to compost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Deposition </dc:title>
  <dcterms:created xsi:type="dcterms:W3CDTF">2021-10-11T21:33:34Z</dcterms:created>
  <dcterms:modified xsi:type="dcterms:W3CDTF">2021-10-11T21:33:34Z</dcterms:modified>
</cp:coreProperties>
</file>