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large deposit of sediment that forms where a stream enters 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pile of windblown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mixture of various sizes of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pile of angular rocks and sediment from a rockfall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 large mass of ice that formed on land and moves slowly across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broad C-shaped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downhill movement of a large mass of rocks or soil by the pull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current that flows parallel to the shoreline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chemical or mechanical breakdown of rocks and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laying down or settling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rapid downhill movement of soil, loose rocks, and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crumbly, windblown deposit of silt,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grinding away of rock or other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removal of weathered material from one location, to another 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DEPOSITION    </w:t>
      </w:r>
      <w:r>
        <w:t xml:space="preserve">   WEATHERING    </w:t>
      </w:r>
      <w:r>
        <w:t xml:space="preserve">   MEANDER    </w:t>
      </w:r>
      <w:r>
        <w:t xml:space="preserve">   LONG-SHORE CURRENT    </w:t>
      </w:r>
      <w:r>
        <w:t xml:space="preserve">   DELTA    </w:t>
      </w:r>
      <w:r>
        <w:t xml:space="preserve">   Dune    </w:t>
      </w:r>
      <w:r>
        <w:t xml:space="preserve">   ABRASION    </w:t>
      </w:r>
      <w:r>
        <w:t xml:space="preserve">   Loess    </w:t>
      </w:r>
      <w:r>
        <w:t xml:space="preserve">   MASS WASTING    </w:t>
      </w:r>
      <w:r>
        <w:t xml:space="preserve">   LANDSLIDE    </w:t>
      </w:r>
      <w:r>
        <w:t xml:space="preserve">   TALUS    </w:t>
      </w:r>
      <w:r>
        <w:t xml:space="preserve">   GLACIER    </w:t>
      </w:r>
      <w:r>
        <w:t xml:space="preserve">   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Deposition</dc:title>
  <dcterms:created xsi:type="dcterms:W3CDTF">2021-10-11T21:33:53Z</dcterms:created>
  <dcterms:modified xsi:type="dcterms:W3CDTF">2021-10-11T21:33:53Z</dcterms:modified>
</cp:coreProperties>
</file>