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Erosion, &amp;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rain    </w:t>
      </w:r>
      <w:r>
        <w:t xml:space="preserve">   wind    </w:t>
      </w:r>
      <w:r>
        <w:t xml:space="preserve">   water    </w:t>
      </w:r>
      <w:r>
        <w:t xml:space="preserve">   earthquake    </w:t>
      </w:r>
      <w:r>
        <w:t xml:space="preserve">   river    </w:t>
      </w:r>
      <w:r>
        <w:t xml:space="preserve">   mechanical    </w:t>
      </w:r>
      <w:r>
        <w:t xml:space="preserve">   chemical    </w:t>
      </w:r>
      <w:r>
        <w:t xml:space="preserve">   sediment    </w:t>
      </w:r>
      <w:r>
        <w:t xml:space="preserve">   avalanche    </w:t>
      </w:r>
      <w:r>
        <w:t xml:space="preserve">   delta    </w:t>
      </w:r>
      <w:r>
        <w:t xml:space="preserve">   landslide    </w:t>
      </w:r>
      <w:r>
        <w:t xml:space="preserve">   glacier    </w:t>
      </w:r>
      <w:r>
        <w:t xml:space="preserve">   valley    </w:t>
      </w:r>
      <w:r>
        <w:t xml:space="preserve">   mountain    </w:t>
      </w:r>
      <w:r>
        <w:t xml:space="preserve">   deposition    </w:t>
      </w:r>
      <w:r>
        <w:t xml:space="preserve">   Weathering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&amp; Deposition</dc:title>
  <dcterms:created xsi:type="dcterms:W3CDTF">2021-10-11T21:34:12Z</dcterms:created>
  <dcterms:modified xsi:type="dcterms:W3CDTF">2021-10-11T21:34:12Z</dcterms:modified>
</cp:coreProperties>
</file>