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Weathering, Erosion, Deposition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acidrain    </w:t>
      </w:r>
      <w:r>
        <w:t xml:space="preserve">   animals    </w:t>
      </w:r>
      <w:r>
        <w:t xml:space="preserve">   breakdown    </w:t>
      </w:r>
      <w:r>
        <w:t xml:space="preserve">   chemical    </w:t>
      </w:r>
      <w:r>
        <w:t xml:space="preserve">   deposition    </w:t>
      </w:r>
      <w:r>
        <w:t xml:space="preserve">   erodes    </w:t>
      </w:r>
      <w:r>
        <w:t xml:space="preserve">   Erosion    </w:t>
      </w:r>
      <w:r>
        <w:t xml:space="preserve">   gravity    </w:t>
      </w:r>
      <w:r>
        <w:t xml:space="preserve">   ice    </w:t>
      </w:r>
      <w:r>
        <w:t xml:space="preserve">   iron    </w:t>
      </w:r>
      <w:r>
        <w:t xml:space="preserve">   lichens    </w:t>
      </w:r>
      <w:r>
        <w:t xml:space="preserve">   moss    </w:t>
      </w:r>
      <w:r>
        <w:t xml:space="preserve">   oxidation    </w:t>
      </w:r>
      <w:r>
        <w:t xml:space="preserve">   physical    </w:t>
      </w:r>
      <w:r>
        <w:t xml:space="preserve">   plants    </w:t>
      </w:r>
      <w:r>
        <w:t xml:space="preserve">   pollution    </w:t>
      </w:r>
      <w:r>
        <w:t xml:space="preserve">   sediment    </w:t>
      </w:r>
      <w:r>
        <w:t xml:space="preserve">   water    </w:t>
      </w:r>
      <w:r>
        <w:t xml:space="preserve">   weathering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Weathering, Erosion, Deposition </dc:title>
  <dcterms:created xsi:type="dcterms:W3CDTF">2021-10-11T21:34:17Z</dcterms:created>
  <dcterms:modified xsi:type="dcterms:W3CDTF">2021-10-11T21:34:17Z</dcterms:modified>
</cp:coreProperties>
</file>