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 &amp; Deposition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&amp; transport of weathered material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temperature changes cause rock to crumble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are broken down by other rocks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dioxide combines with water in the atmosphere to form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Streams often deposit their loads in a fan shaped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breakdown of rock material by physical or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formed under pressure deep within Earth can become exposed at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agent of erosion influences the making of valleys and canyons.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agent of deposition influences the making of dunes?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Roots grow in cracks of rocks and the pressure causes them to break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Burrows are dug exposing more rocks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rocks break down into smaller pieces without change in their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rocks break down by chemical reactions; Rocks are changed in composition and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fan-shaped deposit on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reaction combines with Oxygen to create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types of acids are produced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force is responsible for landslides, mudslides and rock falls.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Physical Weathering    </w:t>
      </w:r>
      <w:r>
        <w:t xml:space="preserve">   Chemical Weathering    </w:t>
      </w:r>
      <w:r>
        <w:t xml:space="preserve">   Ice wedging    </w:t>
      </w:r>
      <w:r>
        <w:t xml:space="preserve">   Animal actions    </w:t>
      </w:r>
      <w:r>
        <w:t xml:space="preserve">   Plant growth    </w:t>
      </w:r>
      <w:r>
        <w:t xml:space="preserve">   Abrasion    </w:t>
      </w:r>
      <w:r>
        <w:t xml:space="preserve">   Exfoliation    </w:t>
      </w:r>
      <w:r>
        <w:t xml:space="preserve">   Oxidation    </w:t>
      </w:r>
      <w:r>
        <w:t xml:space="preserve">   Acid rain    </w:t>
      </w:r>
      <w:r>
        <w:t xml:space="preserve">   Humic acids    </w:t>
      </w:r>
      <w:r>
        <w:t xml:space="preserve">   Erosion    </w:t>
      </w:r>
      <w:r>
        <w:t xml:space="preserve">   Deposition    </w:t>
      </w:r>
      <w:r>
        <w:t xml:space="preserve">   Alluvial fan    </w:t>
      </w:r>
      <w:r>
        <w:t xml:space="preserve">   Delta    </w:t>
      </w:r>
      <w:r>
        <w:t xml:space="preserve">   Gravity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&amp; Deposition Crossword</dc:title>
  <dcterms:created xsi:type="dcterms:W3CDTF">2021-10-11T21:33:42Z</dcterms:created>
  <dcterms:modified xsi:type="dcterms:W3CDTF">2021-10-11T21:33:42Z</dcterms:modified>
</cp:coreProperties>
</file>