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Weathering, Erosion, 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particle size in soil. Too much of this causes the soil to become impermeable.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logical statement about what will happen if the hypothesis is correct.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slide of a large mass of dirt and rock down a mountain or cliff.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Includes: Deforestation, Loss of Biodiversity, Pollution, Acid Rain, Urbanization, Overgrazing, Desertification, Fracking, Mining and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best soil texture for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Capable of shifting sand away from a shoreline.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Occurs when there is very little precipitation and vegetation in an area to hold the soil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Occurs when material moves downhill because of steep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process in which rock is broken down by changes in its chemical makeup.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Depending on the hardness of the minerals inside of a rock, some parts of the rock weather more quickly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great mass of ice, earth, or snow mixed with rocks sliding down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the largest impact on soil formation. If it's hot and humid, more chemical weathering occurs. If it's cold and dry, more physical weathering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large masses of ice harden around boulders, rocks, and small sediments. As this ice melts, all sizes of materials can be transported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process that breaks rock down into smaller pieces without changing the chemistry of the rock; typically wind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medium-sized particle in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 processes that upon interaction with human activity cause loss of life and property. Includes processes like landslides, avalanches, earthquakes and volcanoes.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of the particle sizes clay, silt, and sand in a soil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number that describes how likely it is that an event will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Various ways humans use the land such as agricultural, industrial, residential, or recreational. Can lead to long-lasting negative impacts on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loose covering of humus and weathered rock particles that covers the lithosphere.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particle size in soil. This allows soil to be porous and permeable.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Soil</dc:title>
  <dcterms:created xsi:type="dcterms:W3CDTF">2021-10-11T21:34:09Z</dcterms:created>
  <dcterms:modified xsi:type="dcterms:W3CDTF">2021-10-11T21:34:09Z</dcterms:modified>
</cp:coreProperties>
</file>