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Weathering/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LAYER UNDER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PARTICLE TRANSPORTED BY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DEPOSITING ROCKS AND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SOIL THAT IS MADE UP OF SAND, SILT, CAND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DIFFERNT COLOR AND TEXTURE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GETS DISSOLVED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PARTICLE FOUND IN LOAM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COVERS 10%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SEDIMENTARY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REFERRED TO AS SUBSTRATUM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GETS ING ROCK CRACKS AND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WIND, WATER, ICE, AND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ROTATION OF CROPS EVERY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BREAKS DOWN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ROCK PARTICLES GET REMOVED BECAUSE OF WIND, WATER, ICE, OR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MASS WASTING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VALLEY FORMED BY WATER OR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AND SOIL BEING PUSHED DOWN A HILL OR MOUNTAIN BY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DEPOSITION BEACH FOUND OFF OF COASTS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Weathering/ Erosion</dc:title>
  <dcterms:created xsi:type="dcterms:W3CDTF">2021-10-11T21:33:04Z</dcterms:created>
  <dcterms:modified xsi:type="dcterms:W3CDTF">2021-10-11T21:33:04Z</dcterms:modified>
</cp:coreProperties>
</file>