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Weathering, Erosion, and Deposition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Droping something off in a new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Mountains, Valleys, Rivers, and Hills are all examples of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breeze that can cause Weathering, Erosion, and Deposition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drink that can cause Weathering, Erosion, and Deposition.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erosion is the wind carring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freezing cold that can cause Weathering, Erosion, and Deposition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Weathering is an example of waves hitting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Movment in the ocean that can cause Weathering, Erosion, and Deposition.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Bringing sediments from one place to an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Volcanoes, Landslides, and Earthquakes are examples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Weathering, Erosion, Deposition are examples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breaking rocks into sediments.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landform weathers rocks and erodes sediments?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Weathering, Erosion, and Deposition</dc:title>
  <dcterms:created xsi:type="dcterms:W3CDTF">2021-10-11T21:33:16Z</dcterms:created>
  <dcterms:modified xsi:type="dcterms:W3CDTF">2021-10-11T21:33:16Z</dcterms:modified>
</cp:coreProperties>
</file>