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Weathering, Erosion, and Deposition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Mechanical Weathering    </w:t>
      </w:r>
      <w:r>
        <w:t xml:space="preserve">   Barrier Island    </w:t>
      </w:r>
      <w:r>
        <w:t xml:space="preserve">   abrasion    </w:t>
      </w:r>
      <w:r>
        <w:t xml:space="preserve">   cave    </w:t>
      </w:r>
      <w:r>
        <w:t xml:space="preserve">   chemical weathering    </w:t>
      </w:r>
      <w:r>
        <w:t xml:space="preserve">   delta    </w:t>
      </w:r>
      <w:r>
        <w:t xml:space="preserve">   erosion    </w:t>
      </w:r>
      <w:r>
        <w:t xml:space="preserve">   Grand Canyon    </w:t>
      </w:r>
      <w:r>
        <w:t xml:space="preserve">   ice wedging    </w:t>
      </w:r>
      <w:r>
        <w:t xml:space="preserve">   physical weathering    </w:t>
      </w:r>
      <w:r>
        <w:t xml:space="preserve">   Plateu    </w:t>
      </w:r>
      <w:r>
        <w:t xml:space="preserve">   rock    </w:t>
      </w:r>
      <w:r>
        <w:t xml:space="preserve">   water    </w:t>
      </w:r>
      <w:r>
        <w:t xml:space="preserve">   Weathering    </w:t>
      </w:r>
      <w:r>
        <w:t xml:space="preserve">   wind erosion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Weathering, Erosion, and Deposition</dc:title>
  <dcterms:created xsi:type="dcterms:W3CDTF">2021-10-11T21:33:27Z</dcterms:created>
  <dcterms:modified xsi:type="dcterms:W3CDTF">2021-10-11T21:33:27Z</dcterms:modified>
</cp:coreProperties>
</file>