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Weathering, Erosion, and Deposition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crumbly, windblown deposit of silt and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Laying down of of eroded materials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pile of angular rocks and sediment from a rockfall.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Sediment deposited in water usually forms layers called________.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Layered sediment deposited by streams of water that flow from a melting glacier.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Processes that change objects on Earth's surface over time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deposit of sediment that forms where a stream enters a large body of water is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pile of windblown sand.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Erosion affect the level of _____ of sediment.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that naturally break down rocks is ________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apron of sediment usually where a stream from a steep, narrow onto a flat plain at the foot of a mountain is an a ________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broad,C-shaped curve in a stream is a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rapid downhill movement of soil , loose rocks, and boulders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Current that flows parallel to the shoreline is a 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that changes materials that are part of a rock into new material is called _________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downhill movement of a large mass of rocks or soil because of the pull of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grinding away of rock or other surfaces as particles carried away by wind, water, or ice scrape against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Landforms produced by ______ are usually tall and jagged stuctures.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mound or ridge of unsorted sediment deposited by a glacier.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mixture of various sizes of sediment.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mass of ice that formed on land and moves slowly across Earth's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Erosion, and Deposition</dc:title>
  <dcterms:created xsi:type="dcterms:W3CDTF">2021-10-11T21:33:44Z</dcterms:created>
  <dcterms:modified xsi:type="dcterms:W3CDTF">2021-10-11T21:33:44Z</dcterms:modified>
</cp:coreProperties>
</file>